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书名：药用植物生产技术问答  3  花皮类</w:t>
      </w:r>
    </w:p>
    <w:p>
      <w:r>
        <w:t>作者：栾艳等编著</w:t>
      </w:r>
    </w:p>
    <w:p>
      <w:r>
        <w:t>出版社：北京:中国农业大学出版社,2002.01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药用植物生产技术问答  3  花皮类 评论地址：https://www.jiaokey.com/book/detail/11129038.html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