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书名：更年期无忧法  怎样平安度过-新的治疗方式和生活指导</w:t>
      </w:r>
    </w:p>
    <w:p>
      <w:r>
        <w:t>作者：（日）堀口雅子编著；林石译</w:t>
      </w:r>
    </w:p>
    <w:p>
      <w:r>
        <w:t>出版社：北京：华夏出版社</w:t>
      </w:r>
    </w:p>
    <w:p>
      <w:r>
        <w:t>出版日期：2002.06</w:t>
      </w:r>
    </w:p>
    <w:p>
      <w:r>
        <w:t>总页数：277</w:t>
      </w:r>
    </w:p>
    <w:p>
      <w:r>
        <w:t>更多请访问教客网: www.jiaokey.com</w:t>
      </w:r>
    </w:p>
    <w:p>
      <w:r>
        <w:t>更年期无忧法  怎样平安度过-新的治疗方式和生活指导 评论地址：https://www.jiaokey.com/book/detail/11129035.html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