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液相非均一系分离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液相非均一系分离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关键词搜索：https://www.jiaokey.com/tag/液相非均一系分离.html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