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数据库系统原理与应用技术基础 Oracle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数据库系统原理与应用技术基础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本书出售、求购地址：https://www.jiaokey.com/book/detail/11128989.html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关键词搜索：https://www.jiaokey.com/tag/数据库系统原理与应用技术基础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