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MCSE：Windows 2000 Web解决方案设计学习指南</w:t>
      </w:r>
    </w:p>
    <w:p>
      <w:r>
        <w:rPr>
          <w:rFonts w:ascii="宋体" w:hAnsi="宋体" w:eastAsia="宋体"/>
          <w:sz w:val="24"/>
        </w:rPr>
        <w:t>（美）Michael D.Stewart，（美）Kevin Lundy著；邱仲潘译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MCSE：Windows 2000 Web解决方案设计学习指南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D.Stewart，（美）Kevin Lundy著；邱仲潘译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本书出售、求购地址：https://www.jiaokey.com/book/detail/11128982.html</w:t>
      </w:r>
    </w:p>
    <w:p>
      <w:r>
        <w:t>更多相关图书推荐：https://www.jiaokey.com</w:t>
      </w:r>
    </w:p>
    <w:p>
      <w:r>
        <w:t>（美）Michael D.Stewart，（美）Kevin Lundy著；邱仲潘译 其他作品：https://www.jiaokey.com/tag/（美）Michael D.Stewart，（美）Kevin Lundy著；邱仲潘译.html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关键词搜索：https://www.jiaokey.com/tag/MCSE：Windows 2000 Web解决方案设计学习指南.html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