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作者：徐安等编著</w:t>
      </w:r>
    </w:p>
    <w:p>
      <w:r>
        <w:t>出版社：北京：北京希望电子出版社</w:t>
      </w:r>
    </w:p>
    <w:p>
      <w:r>
        <w:t>出版日期：2003.02</w:t>
      </w:r>
    </w:p>
    <w:p>
      <w:r>
        <w:t>总页数：291</w:t>
      </w:r>
    </w:p>
    <w:p>
      <w:r>
        <w:t>更多请访问教客网: www.jiaokey.com</w:t>
      </w:r>
    </w:p>
    <w:p>
      <w:r>
        <w:t>单片机原理与应用 评论地址：https://www.jiaokey.com/book/detail/11128973.html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