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  解析·思路·习题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  解析·思路·习题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本书出售、求购地址：https://www.jiaokey.com/book/detail/11128888.html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关键词搜索：https://www.jiaokey.com/tag/面向对象程序设计  解析·思路·习题.html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