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作者：重庆机器制造学校，李云程主编</w:t>
      </w:r>
    </w:p>
    <w:p>
      <w:r>
        <w:t>出版社：北京:机械工业出版社,1997.10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模具制造工艺学 评论地址：https://www.jiaokey.com/book/detail/11128867.html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