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大型回转机械诊断现场实用技术</w:t>
      </w:r>
    </w:p>
    <w:p>
      <w:r>
        <w:rPr>
          <w:rFonts w:ascii="宋体" w:hAnsi="宋体" w:eastAsia="宋体"/>
          <w:sz w:val="24"/>
        </w:rPr>
        <w:t>陈大禧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大型回转机械诊断现场实用技术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本书出售、求购地址：https://www.jiaokey.com/book/detail/11128860.html</w:t>
      </w:r>
    </w:p>
    <w:p>
      <w:r>
        <w:t>更多相关图书推荐：https://www.jiaokey.com</w:t>
      </w:r>
    </w:p>
    <w:p>
      <w:r>
        <w:t>陈大禧 其他作品：https://www.jiaokey.com/tag/陈大禧.html</w:t>
      </w:r>
    </w:p>
    <w:p>
      <w:r>
        <w:t>关键词搜索：https://www.jiaokey.com/tag/大型回转机械诊断现场实用技术.html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