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产业组织、企业制度与支持系统  广东中小企业发展与支持系统研究</w:t>
      </w:r>
    </w:p>
    <w:p>
      <w:r>
        <w:rPr>
          <w:rFonts w:ascii="宋体" w:hAnsi="宋体" w:eastAsia="宋体"/>
          <w:sz w:val="24"/>
        </w:rPr>
        <w:t>张炳申等著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产业组织、企业制度与支持系统  广东中小企业发展与支持系统研究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本书出售、求购地址：https://www.jiaokey.com/book/detail/11128850.html</w:t>
      </w:r>
    </w:p>
    <w:p>
      <w:r>
        <w:t>更多相关图书推荐：https://www.jiaokey.com</w:t>
      </w:r>
    </w:p>
    <w:p>
      <w:r>
        <w:t>张炳申等著 其他作品：https://www.jiaokey.com/tag/张炳申等著.html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关键词搜索：https://www.jiaokey.com/tag/产业组织、企业制度与支持系统  广东中小企业发展与支持系统研究.html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