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新世纪亚洲经济合作：中国地位与影响  北京大学21世纪经济论坛  2002年卷</w:t>
      </w:r>
    </w:p>
    <w:p>
      <w:r>
        <w:rPr>
          <w:rFonts w:ascii="宋体" w:hAnsi="宋体" w:eastAsia="宋体"/>
          <w:sz w:val="24"/>
        </w:rPr>
        <w:t>曹和平主编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新世纪亚洲经济合作：中国地位与影响  北京大学21世纪经济论坛  2002年卷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本书出售、求购地址：https://www.jiaokey.com/book/detail/11128838.html</w:t>
      </w:r>
    </w:p>
    <w:p>
      <w:r>
        <w:t>更多相关图书推荐：https://www.jiaokey.com</w:t>
      </w:r>
    </w:p>
    <w:p>
      <w:r>
        <w:t>曹和平主编 其他作品：https://www.jiaokey.com/tag/曹和平主编.html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关键词搜索：https://www.jiaokey.com/tag/新世纪亚洲经济合作：中国地位与影响  北京大学21世纪经济论坛  2002年卷.html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