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如何系统规划销售组织与业务 打造金牌销售团队 I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如何系统规划销售组织与业务 打造金牌销售团队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本书出售、求购地址：https://www.jiaokey.com/book/detail/11128820.html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关键词搜索：https://www.jiaokey.com/tag/如何系统规划销售组织与业务 打造金牌销售团队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