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西班牙及拉美卷</w:t>
      </w:r>
    </w:p>
    <w:p>
      <w:r>
        <w:rPr>
          <w:rFonts w:ascii="宋体" w:hAnsi="宋体" w:eastAsia="宋体"/>
          <w:sz w:val="24"/>
        </w:rPr>
        <w:t>柳鸣九主编；朱景冬选编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西班牙及拉美卷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柳鸣九主编；朱景冬选编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本书出售、求购地址：https://www.jiaokey.com/book/detail/11128810.html</w:t>
      </w:r>
    </w:p>
    <w:p>
      <w:r>
        <w:t>更多相关图书推荐：https://www.jiaokey.com</w:t>
      </w:r>
    </w:p>
    <w:p>
      <w:r>
        <w:t>柳鸣九主编；朱景冬选编 其他作品：https://www.jiaokey.com/tag/柳鸣九主编；朱景冬选编.html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关键词搜索：https://www.jiaokey.com/tag/世界散文经典  西班牙及拉美卷.html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