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书名：中国现代名家经典文库  柔石卷  下</w:t>
      </w:r>
    </w:p>
    <w:p>
      <w:r>
        <w:t>作者：姜德铭主编；（&lt;font color=Red&gt;柔&lt;/font&gt;石著）</w:t>
      </w:r>
    </w:p>
    <w:p>
      <w:r>
        <w:t>出版社：北京:中国戏剧出版社,2001.11</w:t>
      </w:r>
    </w:p>
    <w:p>
      <w:r>
        <w:t>出版日期：</w:t>
      </w:r>
    </w:p>
    <w:p>
      <w:r>
        <w:t>总页数：382</w:t>
      </w:r>
    </w:p>
    <w:p>
      <w:r>
        <w:t>更多请访问教客网: www.jiaokey.com</w:t>
      </w:r>
    </w:p>
    <w:p>
      <w:r>
        <w:t>中国现代名家经典文库  柔石卷  下 评论地址：https://www.jiaokey.com/book/detail/11128778.html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