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第7卷  大明王朝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第7卷  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本书出售、求购地址：https://www.jiaokey.com/book/detail/11128688.html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第7卷  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