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第4卷  大唐开元王朝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第4卷  大唐开元王朝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本书出售、求购地址：https://www.jiaokey.com/book/detail/11128685.html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关键词搜索：https://www.jiaokey.com/tag/十大王朝  第4卷  大唐开元王朝.html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