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纵欲者萨宁</w:t>
      </w:r>
    </w:p>
    <w:p>
      <w:r>
        <w:rPr>
          <w:rFonts w:ascii="宋体" w:hAnsi="宋体" w:eastAsia="宋体"/>
          <w:sz w:val="24"/>
        </w:rPr>
        <w:t>（俄）阿尔志跋绥夫著；陶海心译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纵欲者萨宁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（俄）阿尔志跋绥夫著；陶海心译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长篇小说(地点:苏联年代:近代)长篇小说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本书出售、求购地址：https://www.jiaokey.com/book/detail/11128640.html</w:t>
      </w:r>
    </w:p>
    <w:p>
      <w:r>
        <w:t>更多相关图书推荐：https://www.jiaokey.com</w:t>
      </w:r>
    </w:p>
    <w:p>
      <w:r>
        <w:t>（俄）阿尔志跋绥夫著；陶海心译 其他作品：https://www.jiaokey.com/tag/（俄）阿尔志跋绥夫著；陶海心译.html</w:t>
      </w:r>
    </w:p>
    <w:p>
      <w:r>
        <w:t>呼和浩特:远方出版社,2001.09 出版图书：https://www.jiaokey.com/tag/呼和浩特:远方出版社,2001.09.html</w:t>
      </w:r>
    </w:p>
    <w:p>
      <w:r>
        <w:t>关键词搜索：https://www.jiaokey.com/tag/长篇小说(地点:苏联年代:近代)长篇小说.html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