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书名：一夜柔情</w:t>
      </w:r>
    </w:p>
    <w:p>
      <w:r>
        <w:t>作者：（英）金斯利·艾米斯著；李月红译；（美）大卫·史密斯著；宋艳玲译</w:t>
      </w:r>
    </w:p>
    <w:p>
      <w:r>
        <w:t>出版社：呼和浩特：远方出版社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一夜柔情 评论地址：https://www.jiaokey.com/book/detail/11128637.html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