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作者：（美）杰克·凯鲁亚克著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在路上 评论地址：https://www.jiaokey.com/book/detail/11128592.html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