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为了告别的聚会</w:t>
      </w:r>
    </w:p>
    <w:p>
      <w:r>
        <w:rPr>
          <w:rFonts w:ascii="宋体" w:hAnsi="宋体" w:eastAsia="宋体"/>
          <w:sz w:val="24"/>
        </w:rPr>
        <w:t>（捷克）米兰·昆德拉著；时正伟译；（前苏联）鲍里斯·皮利尼亚克著；刘丽译；（日）德田秋声著；严喜东译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为了告别的聚会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（捷克）米兰·昆德拉著；时正伟译；（前苏联）鲍里斯·皮利尼亚克著；刘丽译；（日）德田秋声著；严喜东译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本书出售、求购地址：https://www.jiaokey.com/book/detail/11128587.html</w:t>
      </w:r>
    </w:p>
    <w:p>
      <w:r>
        <w:t>更多相关图书推荐：https://www.jiaokey.com</w:t>
      </w:r>
    </w:p>
    <w:p>
      <w:r>
        <w:t>（捷克）米兰·昆德拉著；时正伟译；（前苏联）鲍里斯·皮利尼亚克著；刘丽译；（日）德田秋声著；严喜东译 其他作品：https://www.jiaokey.com/tag/（捷克）米兰·昆德拉著；时正伟译；（前苏联）鲍里斯·皮利尼亚克著；刘丽译；（日）德田秋声著；严喜东译.html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关键词搜索：https://www.jiaokey.com/tag/为了告别的聚会.html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