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书名：金属材料系统科学</w:t>
      </w:r>
    </w:p>
    <w:p>
      <w:r>
        <w:t>作者：谢佑卿箸</w:t>
      </w:r>
    </w:p>
    <w:p>
      <w:r>
        <w:t>出版社：长沙：中南工业大学出版社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金属材料系统科学 评论地址：https://www.jiaokey.com/book/detail/11128531.html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