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美国和加拿大低合金高强度钢厂家牌号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美国和加拿大低合金高强度钢厂家牌号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本书出售、求购地址：https://www.jiaokey.com/book/detail/11128518.html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关键词搜索：https://www.jiaokey.com/tag/美国和加拿大低合金高强度钢厂家牌号.html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