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铸造工技能鉴定考核试题库 评论地址：https://www.jiaokey.com/book/detail/11128499.html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