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轴承钢  在20世纪诞生并飞速发展的轴承钢</w:t>
      </w:r>
    </w:p>
    <w:p>
      <w:r>
        <w:rPr>
          <w:rFonts w:ascii="宋体" w:hAnsi="宋体" w:eastAsia="宋体"/>
          <w:sz w:val="24"/>
        </w:rPr>
        <w:t>（日）濑户浩藏著；陈洪真译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轴承钢  在20世纪诞生并飞速发展的轴承钢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（日）濑户浩藏著；陈洪真译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本书出售、求购地址：https://www.jiaokey.com/book/detail/11128497.html</w:t>
      </w:r>
    </w:p>
    <w:p>
      <w:r>
        <w:t>更多相关图书推荐：https://www.jiaokey.com</w:t>
      </w:r>
    </w:p>
    <w:p>
      <w:r>
        <w:t>（日）濑户浩藏著；陈洪真译 其他作品：https://www.jiaokey.com/tag/（日）濑户浩藏著；陈洪真译.html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关键词搜索：https://www.jiaokey.com/tag/轴承钢  在20世纪诞生并飞速发展的轴承钢.html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