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书名：固井液设计及应用  下</w:t>
      </w:r>
    </w:p>
    <w:p>
      <w:r>
        <w:t>作者：张德润，张旭编著</w:t>
      </w:r>
    </w:p>
    <w:p>
      <w:r>
        <w:t>出版社：北京:石油工业出版社,2000.10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固井液设计及应用  下 评论地址：https://www.jiaokey.com/book/detail/11128453.html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