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水产经营学  增订本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水产经营学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本书出售、求购地址：https://www.jiaokey.com/book/detail/11128420.html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徐氏基金会 出版图书：https://www.jiaokey.com/tag/徐氏基金会.html</w:t>
      </w:r>
    </w:p>
    <w:p>
      <w:r>
        <w:t>关键词搜索：https://www.jiaokey.com/tag/水产经营学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