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书名：海水养殖技术操作规程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海水养殖技术操作规程 评论地址：https://www.jiaokey.com/book/detail/11128377.html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