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书名：人体能场探索</w:t>
      </w:r>
    </w:p>
    <w:p>
      <w:r>
        <w:t>作者:（日）内田秀男等著；钱存泽译</w:t>
      </w:r>
    </w:p>
    <w:p>
      <w:r>
        <w:t>出版社:上海市生物医学工程学会中医工程研究会</w:t>
      </w:r>
    </w:p>
    <w:p>
      <w:r>
        <w:t>出版日期：1986.08</w:t>
      </w:r>
    </w:p>
    <w:p>
      <w:r>
        <w:t>总页数：213</w:t>
      </w:r>
    </w:p>
    <w:p>
      <w:r>
        <w:t>更多请访问教客网:www.jiaokey.com</w:t>
      </w:r>
    </w:p>
    <w:p>
      <w:r>
        <w:t>人体能场探索评论地址：https://www.jiaokey.com/book/detail/11128366.html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