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书名：淡水软体动物图册</w:t>
      </w:r>
    </w:p>
    <w:p>
      <w:r>
        <w:t>作者：养殖系水生生物教研组编</w:t>
      </w:r>
    </w:p>
    <w:p>
      <w:r>
        <w:t>出版社：厦门水产学院养殖系</w:t>
      </w:r>
    </w:p>
    <w:p>
      <w:r>
        <w:t>出版日期：1977.08</w:t>
      </w:r>
    </w:p>
    <w:p>
      <w:r>
        <w:t>总页数：101</w:t>
      </w:r>
    </w:p>
    <w:p>
      <w:r>
        <w:t>更多请访问教客网: www.jiaokey.com</w:t>
      </w:r>
    </w:p>
    <w:p>
      <w:r>
        <w:t>淡水软体动物图册 评论地址：https://www.jiaokey.com/book/detail/11128365.html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