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书名：怎样养殖缢蛏</w:t>
      </w:r>
    </w:p>
    <w:p>
      <w:r>
        <w:t>作者：中国科普创作协会，辽宁省科普创作协会组编；王如才编写</w:t>
      </w:r>
    </w:p>
    <w:p>
      <w:r>
        <w:t>出版社：北京:海洋出版社,1990.10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怎样养殖缢蛏 评论地址：https://www.jiaokey.com/book/detail/11128346.html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