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书名：虾蟹养殖参考资料  第1册  1979年全国对虾养殖生产、加工经验交流会材料汇编</w:t>
      </w:r>
    </w:p>
    <w:p>
      <w:r>
        <w:t>作者：厦门水产学院海洋渔业系鱼虾教研室编</w:t>
      </w:r>
    </w:p>
    <w:p>
      <w:r>
        <w:t>出版社：</w:t>
      </w:r>
    </w:p>
    <w:p>
      <w:r>
        <w:t>出版日期：1980.03</w:t>
      </w:r>
    </w:p>
    <w:p>
      <w:r>
        <w:t>总页数：159</w:t>
      </w:r>
    </w:p>
    <w:p>
      <w:r>
        <w:t>更多请访问教客网: www.jiaokey.com</w:t>
      </w:r>
    </w:p>
    <w:p>
      <w:r>
        <w:t>虾蟹养殖参考资料  第1册  1979年全国对虾养殖生产、加工经验交流会材料汇编 评论地址：https://www.jiaokey.com/book/detail/11128335.html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