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渤海毛虾和毛虾渔业</w:t>
      </w:r>
    </w:p>
    <w:p>
      <w:r>
        <w:rPr>
          <w:rFonts w:ascii="宋体" w:hAnsi="宋体" w:eastAsia="宋体"/>
          <w:sz w:val="24"/>
        </w:rPr>
        <w:t>张震东，张树德，王仁先，薛鸿迎编著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渤海毛虾和毛虾渔业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张震东，张树德，王仁先，薛鸿迎编著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本书出售、求购地址：https://www.jiaokey.com/book/detail/11128334.html</w:t>
      </w:r>
    </w:p>
    <w:p>
      <w:r>
        <w:t>更多相关图书推荐：https://www.jiaokey.com</w:t>
      </w:r>
    </w:p>
    <w:p>
      <w:r>
        <w:t>张震东，张树德，王仁先，薛鸿迎编著 其他作品：https://www.jiaokey.com/tag/张震东，张树德，王仁先，薛鸿迎编著.html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关键词搜索：https://www.jiaokey.com/tag/渤海毛虾和毛虾渔业.html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