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怎样养殖黄鳝和泥鳅</w:t>
      </w:r>
    </w:p>
    <w:p>
      <w:r>
        <w:rPr>
          <w:rFonts w:ascii="宋体" w:hAnsi="宋体" w:eastAsia="宋体"/>
          <w:sz w:val="24"/>
        </w:rPr>
        <w:t>岳粹纯，石传翠编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怎样养殖黄鳝和泥鳅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岳粹纯，石传翠编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黄鳝属-淡水养殖 淡水养殖-黄鳝属 鳅科-淡水养殖 淡水养殖-鳅科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本书出售、求购地址：https://www.jiaokey.com/book/detail/11128307.html</w:t>
      </w:r>
    </w:p>
    <w:p>
      <w:r>
        <w:t>更多相关图书推荐：https://www.jiaokey.com</w:t>
      </w:r>
    </w:p>
    <w:p>
      <w:r>
        <w:t>岳粹纯，石传翠编 其他作品：https://www.jiaokey.com/tag/岳粹纯，石传翠编.html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关键词搜索：https://www.jiaokey.com/tag/黄鳝属-淡水养殖 淡水养殖-黄鳝属 鳅科-淡水养殖 淡水养殖-鳅科.html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