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书名：云斑鮰（褐首鲶）引种及养殖技术研究  报告汇编</w:t>
      </w:r>
    </w:p>
    <w:p>
      <w:r>
        <w:t>作者：湖北省水产科学研究所</w:t>
      </w:r>
    </w:p>
    <w:p>
      <w:r>
        <w:t>出版社：</w:t>
      </w:r>
    </w:p>
    <w:p>
      <w:r>
        <w:t>出版日期：1987.12</w:t>
      </w:r>
    </w:p>
    <w:p>
      <w:r>
        <w:t>总页数：150</w:t>
      </w:r>
    </w:p>
    <w:p>
      <w:r>
        <w:t>更多请访问教客网: www.jiaokey.com</w:t>
      </w:r>
    </w:p>
    <w:p>
      <w:r>
        <w:t>云斑鮰（褐首鲶）引种及养殖技术研究  报告汇编 评论地址：https://www.jiaokey.com/book/detail/11128287.html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