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鱼和环境-渔业丰收、歉收的生物学</w:t>
      </w:r>
    </w:p>
    <w:p>
      <w:r>
        <w:rPr>
          <w:rFonts w:ascii="宋体" w:hAnsi="宋体" w:eastAsia="宋体"/>
          <w:sz w:val="24"/>
        </w:rPr>
        <w:t>（日）川崎健著；陈万青，孙修勤译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鱼和环境-渔业丰收、歉收的生物学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（日）川崎健著；陈万青，孙修勤译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本书出售、求购地址：https://www.jiaokey.com/book/detail/11128239.html</w:t>
      </w:r>
    </w:p>
    <w:p>
      <w:r>
        <w:t>更多相关图书推荐：https://www.jiaokey.com</w:t>
      </w:r>
    </w:p>
    <w:p>
      <w:r>
        <w:t>（日）川崎健著；陈万青，孙修勤译 其他作品：https://www.jiaokey.com/tag/（日）川崎健著；陈万青，孙修勤译.html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关键词搜索：https://www.jiaokey.com/tag/鱼和环境-渔业丰收、歉收的生物学.html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