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鱼类的洄游</w:t>
      </w:r>
    </w:p>
    <w:p>
      <w:r>
        <w:rPr>
          <w:rFonts w:ascii="宋体" w:hAnsi="宋体" w:eastAsia="宋体"/>
          <w:sz w:val="24"/>
        </w:rPr>
        <w:t>（苏）施米德特（П.Ю.Шмидт）著；李思忠译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鱼类的洄游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（苏）施米德特（П.Ю.Шмидт）著；李思忠译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本书出售、求购地址：https://www.jiaokey.com/book/detail/11128238.html</w:t>
      </w:r>
    </w:p>
    <w:p>
      <w:r>
        <w:t>更多相关图书推荐：https://www.jiaokey.com</w:t>
      </w:r>
    </w:p>
    <w:p>
      <w:r>
        <w:t>（苏）施米德特（П.Ю.Шмидт）著；李思忠译 其他作品：https://www.jiaokey.com/tag/（苏）施米德特（П.Ю.Шмидт）著；李思忠译.html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关键词搜索：https://www.jiaokey.com/tag/鱼类的洄游.html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