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书名：水产品质量评定方法</w:t>
      </w:r>
    </w:p>
    <w:p>
      <w:r>
        <w:t>作者:（加）葛云山主编；A.D.乌依乌达 S.J.肖编；卢菊英 李集诚 乔庆林译</w:t>
      </w:r>
    </w:p>
    <w:p>
      <w:r>
        <w:t>出版社:</w:t>
      </w:r>
    </w:p>
    <w:p>
      <w:r>
        <w:t>出版日期：1985.10</w:t>
      </w:r>
    </w:p>
    <w:p>
      <w:r>
        <w:t>总页数：208</w:t>
      </w:r>
    </w:p>
    <w:p>
      <w:r>
        <w:t>更多请访问教客网:www.jiaokey.com</w:t>
      </w:r>
    </w:p>
    <w:p>
      <w:r>
        <w:t>水产品质量评定方法评论地址：https://www.jiaokey.com/book/detail/11128217.html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