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书名：集美航海学院大事记  1989-1998年</w:t>
      </w:r>
    </w:p>
    <w:p>
      <w:r>
        <w:t>作者：陈泰灿，林斯丰，钟国平编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集美航海学院大事记  1989-1998年 评论地址：https://www.jiaokey.com/book/detail/11128212.html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