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陈嘉庚生平事迹陈列馆巡礼</w:t>
      </w:r>
    </w:p>
    <w:p>
      <w:r>
        <w:rPr>
          <w:rFonts w:ascii="宋体" w:hAnsi="宋体" w:eastAsia="宋体"/>
          <w:sz w:val="24"/>
        </w:rPr>
        <w:t>陈国良，陈少斌，陈水扬著；集美学校委员会，集美校友总会等编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陈嘉庚生平事迹陈列馆巡礼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陈国良，陈少斌，陈水扬著；集美学校委员会，集美校友总会等编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本书出售、求购地址：https://www.jiaokey.com/book/detail/11128207.html</w:t>
      </w:r>
    </w:p>
    <w:p>
      <w:r>
        <w:t>更多相关图书推荐：https://www.jiaokey.com</w:t>
      </w:r>
    </w:p>
    <w:p>
      <w:r>
        <w:t>陈国良，陈少斌，陈水扬著；集美学校委员会，集美校友总会等编 其他作品：https://www.jiaokey.com/tag/陈国良，陈少斌，陈水扬著；集美学校委员会，集美校友总会等编.html</w:t>
      </w:r>
    </w:p>
    <w:p>
      <w:r>
        <w:t>关键词搜索：https://www.jiaokey.com/tag/陈嘉庚生平事迹陈列馆巡礼.html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