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留得光辉照人间  纪念陈嘉庚先生诞辰一百二十周年</w:t>
      </w:r>
    </w:p>
    <w:p>
      <w:r>
        <w:rPr>
          <w:rFonts w:ascii="宋体" w:hAnsi="宋体" w:eastAsia="宋体"/>
          <w:sz w:val="24"/>
        </w:rPr>
        <w:t>集美学校委员会，集美校友总会等编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留得光辉照人间  纪念陈嘉庚先生诞辰一百二十周年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集美学校委员会，集美校友总会等编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本书出售、求购地址：https://www.jiaokey.com/book/detail/11128206.html</w:t>
      </w:r>
    </w:p>
    <w:p>
      <w:r>
        <w:t>更多相关图书推荐：https://www.jiaokey.com</w:t>
      </w:r>
    </w:p>
    <w:p>
      <w:r>
        <w:t>集美学校委员会，集美校友总会等编 其他作品：https://www.jiaokey.com/tag/集美学校委员会，集美校友总会等编.html</w:t>
      </w:r>
    </w:p>
    <w:p>
      <w:r>
        <w:t>关键词搜索：https://www.jiaokey.com/tag/留得光辉照人间  纪念陈嘉庚先生诞辰一百二十周年.html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