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书名：中国石首鱼类分析系统的研究和新属新种的叙述</w:t>
      </w:r>
    </w:p>
    <w:p>
      <w:r>
        <w:t>作者：朱元鼎等著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总页数：100</w:t>
      </w:r>
    </w:p>
    <w:p>
      <w:r>
        <w:t>更多请访问教客网: www.jiaokey.com</w:t>
      </w:r>
    </w:p>
    <w:p>
      <w:r>
        <w:t>中国石首鱼类分析系统的研究和新属新种的叙述 评论地址：https://www.jiaokey.com/book/detail/11128191.html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