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书名：福建沿海常见经济鱼虾类图谱  福建海洋渔业资源训练班</w:t>
      </w:r>
    </w:p>
    <w:p>
      <w:r>
        <w:t>作者：厦门水产学院福建省水产科学研究所</w:t>
      </w:r>
    </w:p>
    <w:p>
      <w:r>
        <w:t>出版社：</w:t>
      </w:r>
    </w:p>
    <w:p>
      <w:r>
        <w:t>出版日期：1974.06</w:t>
      </w:r>
    </w:p>
    <w:p>
      <w:r>
        <w:t>总页数：131</w:t>
      </w:r>
    </w:p>
    <w:p>
      <w:r>
        <w:t>更多请访问教客网: www.jiaokey.com</w:t>
      </w:r>
    </w:p>
    <w:p>
      <w:r>
        <w:t>福建沿海常见经济鱼虾类图谱  福建海洋渔业资源训练班 评论地址：https://www.jiaokey.com/book/detail/11128188.html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