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书名：中国淡水鱼原色图集  第1集</w:t>
      </w:r>
    </w:p>
    <w:p>
      <w:r>
        <w:t>作者：中国科学院水生生物研究所，上海自然博物馆编</w:t>
      </w:r>
    </w:p>
    <w:p>
      <w:r>
        <w:t>出版社：上海:上海科学技术出版社,1982.07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中国淡水鱼原色图集  第1集 评论地址：https://www.jiaokey.com/book/detail/11128186.html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