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书名：鱼类生态学讲义</w:t>
      </w:r>
    </w:p>
    <w:p>
      <w:r>
        <w:t>作者：易伯鲁编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鱼类生态学讲义 评论地址：https://www.jiaokey.com/book/detail/11128176.html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