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鸟岛探奇  一个小岛的生态研究</w:t>
      </w:r>
    </w:p>
    <w:p>
      <w:r>
        <w:rPr>
          <w:rFonts w:ascii="宋体" w:hAnsi="宋体" w:eastAsia="宋体"/>
          <w:sz w:val="24"/>
        </w:rPr>
        <w:t>（英）洛克利（Lockler，R.）著；巫华梅译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鸟岛探奇  一个小岛的生态研究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（英）洛克利（Lockler，R.）著；巫华梅译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本书出售、求购地址：https://www.jiaokey.com/book/detail/11128153.html</w:t>
      </w:r>
    </w:p>
    <w:p>
      <w:r>
        <w:t>更多相关图书推荐：https://www.jiaokey.com</w:t>
      </w:r>
    </w:p>
    <w:p>
      <w:r>
        <w:t>（英）洛克利（Lockler，R.）著；巫华梅译 其他作品：https://www.jiaokey.com/tag/（英）洛克利（Lockler，R.）著；巫华梅译.html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关键词搜索：https://www.jiaokey.com/tag/鸟岛探奇  一个小岛的生态研究.html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