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动物遗传资源保护和管理  动物遗传资源保护和管理技术研讨会文集</w:t>
      </w:r>
    </w:p>
    <w:p>
      <w:r>
        <w:rPr>
          <w:rFonts w:ascii="宋体" w:hAnsi="宋体" w:eastAsia="宋体"/>
          <w:sz w:val="24"/>
        </w:rPr>
        <w:t>联合国粮农组织，联合国环境规划署编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动物遗传资源保护和管理  动物遗传资源保护和管理技术研讨会文集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联合国粮农组织，联合国环境规划署编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本书出售、求购地址：https://www.jiaokey.com/book/detail/11128139.html</w:t>
      </w:r>
    </w:p>
    <w:p>
      <w:r>
        <w:t>更多相关图书推荐：https://www.jiaokey.com</w:t>
      </w:r>
    </w:p>
    <w:p>
      <w:r>
        <w:t>联合国粮农组织，联合国环境规划署编 其他作品：https://www.jiaokey.com/tag/联合国粮农组织，联合国环境规划署编.html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关键词搜索：https://www.jiaokey.com/tag/动物遗传资源保护和管理  动物遗传资源保护和管理技术研讨会文集.html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