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生命数据-生命的全球性回顾</w:t>
      </w:r>
    </w:p>
    <w:p>
      <w:r>
        <w:rPr>
          <w:rFonts w:ascii="宋体" w:hAnsi="宋体" w:eastAsia="宋体"/>
          <w:sz w:val="24"/>
        </w:rPr>
        <w:t>（德）米·格莱希，迪·马克塞纳，米·米尔施等著；马剑，何宁，钟礼等译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生命数据-生命的全球性回顾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（德）米·格莱希，迪·马克塞纳，米·米尔施等著；马剑，何宁，钟礼等译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本书出售、求购地址：https://www.jiaokey.com/book/detail/11128131.html</w:t>
      </w:r>
    </w:p>
    <w:p>
      <w:r>
        <w:t>更多相关图书推荐：https://www.jiaokey.com</w:t>
      </w:r>
    </w:p>
    <w:p>
      <w:r>
        <w:t>（德）米·格莱希，迪·马克塞纳，米·米尔施等著；马剑，何宁，钟礼等译 其他作品：https://www.jiaokey.com/tag/（德）米·格莱希，迪·马克塞纳，米·米尔施等著；马剑，何宁，钟礼等译.html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关键词搜索：https://www.jiaokey.com/tag/生命数据-生命的全球性回顾.html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