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书名：中国海洋浮游硅藻类</w:t>
      </w:r>
    </w:p>
    <w:p>
      <w:r>
        <w:t>作者：金德祥等著</w:t>
      </w:r>
    </w:p>
    <w:p>
      <w:r>
        <w:t>出版社：上海:上海科学技术出版社,1965.12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中国海洋浮游硅藻类 评论地址：https://www.jiaokey.com/book/detail/11128112.html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