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书名：对虾疾病防治与水质管理文选</w:t>
      </w:r>
    </w:p>
    <w:p>
      <w:r>
        <w:t>作者：福建海洋研究所编</w:t>
      </w:r>
    </w:p>
    <w:p>
      <w:r>
        <w:t>出版社：福建海洋研究所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对虾疾病防治与水质管理文选 评论地址：https://www.jiaokey.com/book/detail/11128086.html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