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  生产、科研与临床  2</w:t>
      </w:r>
    </w:p>
    <w:p>
      <w:r>
        <w:t>作者：全国石油化工系统抗菌素科技情报协作组等编辑</w:t>
      </w:r>
    </w:p>
    <w:p>
      <w:r>
        <w:t>出版社：科学技术文献出版社重庆分社</w:t>
      </w:r>
    </w:p>
    <w:p>
      <w:r>
        <w:t>出版日期：1978.11</w:t>
      </w:r>
    </w:p>
    <w:p>
      <w:r>
        <w:t>总页数：220</w:t>
      </w:r>
    </w:p>
    <w:p>
      <w:r>
        <w:t>更多请访问教客网: www.jiaokey.com</w:t>
      </w:r>
    </w:p>
    <w:p>
      <w:r>
        <w:t>抗菌素  生产、科研与临床  2 评论地址：https://www.jiaokey.com/book/detail/11128076.html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